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18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2457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1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на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этаже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Светлая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Хамзин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Хамзиным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18.12.2024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ОР ППСП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18.12.2024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18.12.2024</w:t>
      </w:r>
      <w:r>
        <w:rPr>
          <w:rFonts w:ascii="Times New Roman" w:eastAsia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1835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0,59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18.12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8">
    <w:name w:val="cat-UserDefined grp-1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